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1087</w:t>
      </w:r>
      <w:r>
        <w:rPr>
          <w:rFonts w:ascii="Times New Roman" w:eastAsia="Times New Roman" w:hAnsi="Times New Roman" w:cs="Times New Roman"/>
          <w:sz w:val="28"/>
          <w:szCs w:val="28"/>
        </w:rPr>
        <w:t>-260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8"/>
          <w:szCs w:val="28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капительного ремонта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Пащенко Екатерине Викторовне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капительного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Пащенко Екатерине Викторовне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Пащенко Екатерины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капительного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8601999247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оплате взноса на капительный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 по 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.2025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6747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в части исковых требований о взыскании задолженности по оплате взноса на капительный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01.04.2023 по 30.09.2025 в размере 6747 рублей 61 копейка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считать исполненным, в связи с погашением ответчиком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16.10.2025 (чек №6557) в размере 7000 рублей.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в данной части в исполнение не приводить.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Пащенко Екатерины Викторовны (</w:t>
      </w:r>
      <w:r>
        <w:rPr>
          <w:rStyle w:val="cat-PassportDatagrp-17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Югорского фонда капительного 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8601999247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11.05.2023 по 07.10.2025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>915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И.А.Романова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</w:t>
      </w:r>
      <w:r>
        <w:rPr>
          <w:rFonts w:ascii="Times New Roman" w:eastAsia="Times New Roman" w:hAnsi="Times New Roman" w:cs="Times New Roman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</w:t>
      </w:r>
      <w:r>
        <w:rPr>
          <w:rFonts w:ascii="Times New Roman" w:eastAsia="Times New Roman" w:hAnsi="Times New Roman" w:cs="Times New Roman"/>
          <w:sz w:val="20"/>
          <w:szCs w:val="20"/>
        </w:rPr>
        <w:t>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 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деле № _2-</w:t>
      </w:r>
      <w:r>
        <w:rPr>
          <w:rFonts w:ascii="Times New Roman" w:eastAsia="Times New Roman" w:hAnsi="Times New Roman" w:cs="Times New Roman"/>
          <w:sz w:val="20"/>
          <w:szCs w:val="20"/>
        </w:rPr>
        <w:t>1087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Антипова Н.А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ExternalSystemDefinedgrp-20rplc-9">
    <w:name w:val="cat-ExternalSystemDefined grp-20 rplc-9"/>
    <w:basedOn w:val="DefaultParagraphFont"/>
  </w:style>
  <w:style w:type="character" w:customStyle="1" w:styleId="cat-ExternalSystemDefinedgrp-21rplc-10">
    <w:name w:val="cat-ExternalSystemDefined grp-21 rplc-10"/>
    <w:basedOn w:val="DefaultParagraphFont"/>
  </w:style>
  <w:style w:type="character" w:customStyle="1" w:styleId="cat-PassportDatagrp-17rplc-20">
    <w:name w:val="cat-PassportData grp-17 rplc-20"/>
    <w:basedOn w:val="DefaultParagraphFont"/>
  </w:style>
  <w:style w:type="character" w:customStyle="1" w:styleId="cat-ExternalSystemDefinedgrp-20rplc-21">
    <w:name w:val="cat-ExternalSystemDefined grp-20 rplc-21"/>
    <w:basedOn w:val="DefaultParagraphFont"/>
  </w:style>
  <w:style w:type="character" w:customStyle="1" w:styleId="cat-ExternalSystemDefinedgrp-21rplc-22">
    <w:name w:val="cat-ExternalSystemDefined grp-21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